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F1ED" w14:textId="77777777" w:rsidR="005A46A3" w:rsidRDefault="005A46A3">
      <w:pPr>
        <w:autoSpaceDE w:val="0"/>
        <w:autoSpaceDN w:val="0"/>
        <w:spacing w:after="74" w:line="22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20"/>
        <w:gridCol w:w="3420"/>
      </w:tblGrid>
      <w:tr w:rsidR="005A46A3" w14:paraId="10F77BCC" w14:textId="77777777">
        <w:trPr>
          <w:trHeight w:hRule="exact" w:val="1016"/>
        </w:trPr>
        <w:tc>
          <w:tcPr>
            <w:tcW w:w="7120" w:type="dxa"/>
            <w:tcMar>
              <w:left w:w="0" w:type="dxa"/>
              <w:right w:w="0" w:type="dxa"/>
            </w:tcMar>
          </w:tcPr>
          <w:p w14:paraId="20AF0E28" w14:textId="77777777" w:rsidR="005A46A3" w:rsidRDefault="00B65025">
            <w:pPr>
              <w:autoSpaceDE w:val="0"/>
              <w:autoSpaceDN w:val="0"/>
              <w:spacing w:before="110" w:after="0" w:line="245" w:lineRule="auto"/>
              <w:ind w:left="30" w:right="2304"/>
            </w:pPr>
            <w:r>
              <w:rPr>
                <w:rFonts w:ascii="Gill Sans MT" w:eastAsia="Gill Sans MT" w:hAnsi="Gill Sans MT"/>
                <w:color w:val="646464"/>
                <w:sz w:val="26"/>
              </w:rPr>
              <w:t xml:space="preserve">St John’s Church of England Primary School </w:t>
            </w:r>
            <w:r>
              <w:rPr>
                <w:rFonts w:ascii="Gill Sans MT" w:eastAsia="Gill Sans MT" w:hAnsi="Gill Sans MT"/>
                <w:i/>
                <w:color w:val="6F2F9F"/>
                <w:sz w:val="26"/>
              </w:rPr>
              <w:t>Nurturing Potential within a Christian Ethos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6BECE26" w14:textId="77777777" w:rsidR="005A46A3" w:rsidRDefault="00B65025">
            <w:pPr>
              <w:autoSpaceDE w:val="0"/>
              <w:autoSpaceDN w:val="0"/>
              <w:spacing w:after="0" w:line="240" w:lineRule="auto"/>
              <w:ind w:right="4"/>
              <w:jc w:val="right"/>
            </w:pPr>
            <w:r>
              <w:rPr>
                <w:noProof/>
              </w:rPr>
              <w:drawing>
                <wp:inline distT="0" distB="0" distL="0" distR="0" wp14:anchorId="62C1143E" wp14:editId="24327507">
                  <wp:extent cx="624839" cy="6070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39" cy="60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54FB7C" w14:textId="77777777" w:rsidR="005A46A3" w:rsidRDefault="00B65025">
      <w:pPr>
        <w:autoSpaceDE w:val="0"/>
        <w:autoSpaceDN w:val="0"/>
        <w:spacing w:before="66" w:after="336" w:line="197" w:lineRule="auto"/>
        <w:jc w:val="center"/>
      </w:pPr>
      <w:r>
        <w:rPr>
          <w:rFonts w:ascii="Calibri" w:eastAsia="Calibri" w:hAnsi="Calibri"/>
          <w:b/>
          <w:color w:val="000000"/>
          <w:sz w:val="26"/>
        </w:rPr>
        <w:t xml:space="preserve">RELIGIOUS EDUCATION CURRICULUM MAP </w:t>
      </w: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990"/>
        <w:gridCol w:w="1562"/>
        <w:gridCol w:w="1560"/>
        <w:gridCol w:w="1560"/>
        <w:gridCol w:w="1566"/>
        <w:gridCol w:w="1560"/>
        <w:gridCol w:w="1560"/>
      </w:tblGrid>
      <w:tr w:rsidR="005A46A3" w14:paraId="748D157A" w14:textId="77777777">
        <w:trPr>
          <w:trHeight w:hRule="exact" w:val="31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E1EED9"/>
            <w:tcMar>
              <w:left w:w="0" w:type="dxa"/>
              <w:right w:w="0" w:type="dxa"/>
            </w:tcMar>
          </w:tcPr>
          <w:p w14:paraId="34406444" w14:textId="77777777" w:rsidR="005A46A3" w:rsidRDefault="005A46A3"/>
        </w:tc>
        <w:tc>
          <w:tcPr>
            <w:tcW w:w="3122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tcMar>
              <w:left w:w="0" w:type="dxa"/>
              <w:right w:w="0" w:type="dxa"/>
            </w:tcMar>
          </w:tcPr>
          <w:p w14:paraId="25536297" w14:textId="77777777" w:rsidR="005A46A3" w:rsidRDefault="00B65025">
            <w:pPr>
              <w:autoSpaceDE w:val="0"/>
              <w:autoSpaceDN w:val="0"/>
              <w:spacing w:before="46" w:after="0" w:line="197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</w:rPr>
              <w:t xml:space="preserve">Autumn Term 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tcMar>
              <w:left w:w="0" w:type="dxa"/>
              <w:right w:w="0" w:type="dxa"/>
            </w:tcMar>
          </w:tcPr>
          <w:p w14:paraId="0AFA10B0" w14:textId="77777777" w:rsidR="005A46A3" w:rsidRDefault="00B65025">
            <w:pPr>
              <w:autoSpaceDE w:val="0"/>
              <w:autoSpaceDN w:val="0"/>
              <w:spacing w:before="46" w:after="0" w:line="197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</w:rPr>
              <w:t xml:space="preserve">Spring Term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tcMar>
              <w:left w:w="0" w:type="dxa"/>
              <w:right w:w="0" w:type="dxa"/>
            </w:tcMar>
          </w:tcPr>
          <w:p w14:paraId="365EF941" w14:textId="77777777" w:rsidR="005A46A3" w:rsidRDefault="00B65025">
            <w:pPr>
              <w:autoSpaceDE w:val="0"/>
              <w:autoSpaceDN w:val="0"/>
              <w:spacing w:before="46" w:after="0" w:line="197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</w:rPr>
              <w:t xml:space="preserve">Summer Term </w:t>
            </w:r>
          </w:p>
        </w:tc>
      </w:tr>
      <w:tr w:rsidR="00DA524F" w14:paraId="4DBFF84E" w14:textId="77777777">
        <w:trPr>
          <w:trHeight w:hRule="exact" w:val="230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E1EED9"/>
            <w:tcMar>
              <w:left w:w="0" w:type="dxa"/>
              <w:right w:w="0" w:type="dxa"/>
            </w:tcMar>
          </w:tcPr>
          <w:p w14:paraId="0C7B081D" w14:textId="2B69AD44" w:rsidR="00DA524F" w:rsidRDefault="00DA524F" w:rsidP="007E0DF7">
            <w:pPr>
              <w:autoSpaceDE w:val="0"/>
              <w:autoSpaceDN w:val="0"/>
              <w:spacing w:before="44" w:after="0" w:line="240" w:lineRule="auto"/>
              <w:ind w:left="106" w:right="288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EYFS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9C7AA6" w14:textId="77777777" w:rsidR="00DA524F" w:rsidRDefault="00DA524F" w:rsidP="007E0DF7">
            <w:pPr>
              <w:autoSpaceDE w:val="0"/>
              <w:autoSpaceDN w:val="0"/>
              <w:spacing w:before="50" w:after="0" w:line="240" w:lineRule="auto"/>
              <w:ind w:left="144" w:right="144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Community</w:t>
            </w:r>
          </w:p>
          <w:p w14:paraId="0CF51446" w14:textId="77777777" w:rsidR="00DA524F" w:rsidRDefault="00DA524F" w:rsidP="007E0DF7">
            <w:pPr>
              <w:autoSpaceDE w:val="0"/>
              <w:autoSpaceDN w:val="0"/>
              <w:spacing w:before="50" w:after="0" w:line="240" w:lineRule="auto"/>
              <w:ind w:left="144" w:right="144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</w:p>
          <w:p w14:paraId="3FE513CC" w14:textId="77777777" w:rsidR="00DA524F" w:rsidRDefault="00DA524F" w:rsidP="007E0DF7">
            <w:pPr>
              <w:autoSpaceDE w:val="0"/>
              <w:autoSpaceDN w:val="0"/>
              <w:spacing w:before="50" w:after="0" w:line="240" w:lineRule="auto"/>
              <w:ind w:left="144" w:right="144"/>
              <w:jc w:val="center"/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</w:pPr>
          </w:p>
          <w:p w14:paraId="66F2EA31" w14:textId="222D5365" w:rsidR="00DA524F" w:rsidRPr="00DA524F" w:rsidRDefault="00DA524F" w:rsidP="007E0DF7">
            <w:pPr>
              <w:autoSpaceDE w:val="0"/>
              <w:autoSpaceDN w:val="0"/>
              <w:spacing w:before="50" w:after="0" w:line="240" w:lineRule="auto"/>
              <w:ind w:left="144" w:right="144"/>
              <w:jc w:val="center"/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</w:pPr>
            <w:r w:rsidRPr="00DA524F"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>Endpoint:</w:t>
            </w:r>
            <w:r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 xml:space="preserve"> Who am I and where do I belong?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809339" w14:textId="77777777" w:rsidR="00DA524F" w:rsidRDefault="00DA524F" w:rsidP="007E0DF7">
            <w:pPr>
              <w:autoSpaceDE w:val="0"/>
              <w:autoSpaceDN w:val="0"/>
              <w:spacing w:before="50" w:after="0" w:line="240" w:lineRule="auto"/>
              <w:ind w:left="144" w:right="144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Christianity and God</w:t>
            </w:r>
          </w:p>
          <w:p w14:paraId="5B45DC9D" w14:textId="77777777" w:rsidR="00DA524F" w:rsidRDefault="00DA524F" w:rsidP="007E0DF7">
            <w:pPr>
              <w:autoSpaceDE w:val="0"/>
              <w:autoSpaceDN w:val="0"/>
              <w:spacing w:before="50" w:after="0" w:line="240" w:lineRule="auto"/>
              <w:ind w:right="144"/>
              <w:jc w:val="center"/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</w:pPr>
          </w:p>
          <w:p w14:paraId="100F59B5" w14:textId="3C170C76" w:rsidR="00DA524F" w:rsidRDefault="00DA524F" w:rsidP="007E0DF7">
            <w:pPr>
              <w:autoSpaceDE w:val="0"/>
              <w:autoSpaceDN w:val="0"/>
              <w:spacing w:before="50" w:after="0" w:line="240" w:lineRule="auto"/>
              <w:ind w:right="144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  <w:r w:rsidRPr="00DA524F"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>Endpoint</w:t>
            </w:r>
            <w:r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>: Who are Christians and what do they believe?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BF8ADD9" w14:textId="77777777" w:rsidR="00DA524F" w:rsidRDefault="00DA524F" w:rsidP="007E0DF7">
            <w:pPr>
              <w:autoSpaceDE w:val="0"/>
              <w:autoSpaceDN w:val="0"/>
              <w:spacing w:before="50" w:after="0" w:line="240" w:lineRule="auto"/>
              <w:ind w:left="144" w:right="144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Christianity and community</w:t>
            </w:r>
          </w:p>
          <w:p w14:paraId="37F12A8E" w14:textId="17BE3D41" w:rsidR="00DA524F" w:rsidRDefault="00DA524F" w:rsidP="007E0DF7">
            <w:pPr>
              <w:autoSpaceDE w:val="0"/>
              <w:autoSpaceDN w:val="0"/>
              <w:spacing w:before="50" w:after="0" w:line="240" w:lineRule="auto"/>
              <w:ind w:right="144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  <w:r w:rsidRPr="00DA524F"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>Endpoint</w:t>
            </w:r>
            <w:r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>: What is the church and who goes there?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981F35" w14:textId="77777777" w:rsidR="00DA524F" w:rsidRDefault="00DA524F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Belief</w:t>
            </w:r>
          </w:p>
          <w:p w14:paraId="529FD786" w14:textId="77777777" w:rsidR="00DA524F" w:rsidRDefault="00DA524F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</w:p>
          <w:p w14:paraId="23E54225" w14:textId="77777777" w:rsidR="00DA524F" w:rsidRDefault="00DA524F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</w:p>
          <w:p w14:paraId="39FA4D19" w14:textId="5235453C" w:rsidR="00DA524F" w:rsidRDefault="00DA524F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  <w:r w:rsidRPr="00DA524F"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>Endpoint</w:t>
            </w:r>
            <w:r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>: Does everyone believe in God?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B75E8C" w14:textId="77777777" w:rsidR="00DA524F" w:rsidRDefault="00DA524F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Worship and community</w:t>
            </w:r>
          </w:p>
          <w:p w14:paraId="50710BE8" w14:textId="77777777" w:rsidR="00DA524F" w:rsidRDefault="00DA524F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</w:p>
          <w:p w14:paraId="526C84CF" w14:textId="096D0A0C" w:rsidR="00DA524F" w:rsidRDefault="00DA524F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  <w:r w:rsidRPr="00DA524F"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>Endpoint</w:t>
            </w:r>
            <w:r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>: Do all families live and worship in the same way?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9D682C" w14:textId="77777777" w:rsidR="00DA524F" w:rsidRDefault="00DA524F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Celebration</w:t>
            </w:r>
          </w:p>
          <w:p w14:paraId="21DF48B1" w14:textId="77777777" w:rsidR="00DA524F" w:rsidRDefault="00DA524F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</w:p>
          <w:p w14:paraId="75322BA0" w14:textId="77777777" w:rsidR="00DA524F" w:rsidRDefault="00DA524F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</w:p>
          <w:p w14:paraId="282FD30A" w14:textId="469F6243" w:rsidR="00DA524F" w:rsidRDefault="00DA524F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  <w:r w:rsidRPr="00DA524F"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>Endpoint</w:t>
            </w:r>
            <w:r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>: What do people celebrate and why?</w:t>
            </w:r>
          </w:p>
        </w:tc>
      </w:tr>
      <w:tr w:rsidR="005A46A3" w14:paraId="75181095" w14:textId="77777777">
        <w:trPr>
          <w:trHeight w:hRule="exact" w:val="230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E1EED9"/>
            <w:tcMar>
              <w:left w:w="0" w:type="dxa"/>
              <w:right w:w="0" w:type="dxa"/>
            </w:tcMar>
          </w:tcPr>
          <w:p w14:paraId="637DF030" w14:textId="77777777" w:rsidR="005A46A3" w:rsidRDefault="00B65025" w:rsidP="007E0DF7">
            <w:pPr>
              <w:autoSpaceDE w:val="0"/>
              <w:autoSpaceDN w:val="0"/>
              <w:spacing w:before="44" w:after="0" w:line="240" w:lineRule="auto"/>
              <w:ind w:left="106" w:right="288"/>
            </w:pPr>
            <w:r>
              <w:rPr>
                <w:rFonts w:ascii="Calibri" w:eastAsia="Calibri" w:hAnsi="Calibri"/>
                <w:b/>
                <w:color w:val="000000"/>
              </w:rPr>
              <w:t xml:space="preserve">Year </w:t>
            </w:r>
            <w:r>
              <w:br/>
            </w:r>
            <w:r>
              <w:rPr>
                <w:rFonts w:ascii="Calibri" w:eastAsia="Calibri" w:hAnsi="Calibri"/>
                <w:b/>
                <w:color w:val="000000"/>
              </w:rPr>
              <w:t xml:space="preserve">One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63AD8" w14:textId="77777777" w:rsidR="007E0DF7" w:rsidRDefault="00B65025" w:rsidP="007E0DF7">
            <w:pPr>
              <w:autoSpaceDE w:val="0"/>
              <w:autoSpaceDN w:val="0"/>
              <w:spacing w:before="50" w:after="0" w:line="240" w:lineRule="auto"/>
              <w:ind w:left="144" w:right="144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 xml:space="preserve">Christianity &amp; God </w:t>
            </w:r>
          </w:p>
          <w:p w14:paraId="188DA55B" w14:textId="1C032C46" w:rsidR="005A46A3" w:rsidRDefault="00B65025" w:rsidP="007E0DF7">
            <w:pPr>
              <w:autoSpaceDE w:val="0"/>
              <w:autoSpaceDN w:val="0"/>
              <w:spacing w:before="50" w:after="0" w:line="240" w:lineRule="auto"/>
              <w:ind w:left="144" w:right="144"/>
              <w:jc w:val="center"/>
            </w:pPr>
            <w:r>
              <w:rPr>
                <w:rFonts w:ascii="Calibri" w:eastAsia="Calibri" w:hAnsi="Calibri"/>
                <w:color w:val="000000"/>
                <w:sz w:val="20"/>
              </w:rPr>
              <w:t>Endpoint</w:t>
            </w:r>
            <w:r w:rsidR="00DA524F">
              <w:rPr>
                <w:rFonts w:ascii="Calibri" w:eastAsia="Calibri" w:hAnsi="Calibri"/>
                <w:color w:val="000000"/>
                <w:sz w:val="20"/>
              </w:rPr>
              <w:t>: Why do most Christians call God creator?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1732C3" w14:textId="77777777" w:rsidR="007E0DF7" w:rsidRDefault="00DA524F" w:rsidP="007E0DF7">
            <w:pPr>
              <w:autoSpaceDE w:val="0"/>
              <w:autoSpaceDN w:val="0"/>
              <w:spacing w:before="50" w:after="0" w:line="240" w:lineRule="auto"/>
              <w:ind w:left="144" w:right="144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 xml:space="preserve">Christianity </w:t>
            </w:r>
            <w:r w:rsidR="00FA3351" w:rsidRPr="00FA3351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&amp;</w:t>
            </w:r>
            <w:r w:rsidRPr="00FA3351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celebrations</w:t>
            </w:r>
            <w:r w:rsidR="00B65025">
              <w:rPr>
                <w:rFonts w:ascii="Calibri" w:eastAsia="Calibri" w:hAnsi="Calibri"/>
                <w:b/>
                <w:color w:val="000000"/>
                <w:sz w:val="24"/>
              </w:rPr>
              <w:t xml:space="preserve"> </w:t>
            </w:r>
          </w:p>
          <w:p w14:paraId="54C57EAD" w14:textId="00114F2D" w:rsidR="005A46A3" w:rsidRDefault="00B65025" w:rsidP="007E0DF7">
            <w:pPr>
              <w:autoSpaceDE w:val="0"/>
              <w:autoSpaceDN w:val="0"/>
              <w:spacing w:before="50" w:after="0" w:line="240" w:lineRule="auto"/>
              <w:ind w:left="144" w:right="144"/>
              <w:jc w:val="center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</w:t>
            </w:r>
            <w:r w:rsidR="00DA524F">
              <w:rPr>
                <w:rFonts w:ascii="Calibri" w:eastAsia="Calibri" w:hAnsi="Calibri"/>
                <w:color w:val="000000"/>
                <w:sz w:val="20"/>
              </w:rPr>
              <w:t>What do most Christians celebrate together?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C49247C" w14:textId="4B369275" w:rsidR="005A46A3" w:rsidRDefault="00B65025" w:rsidP="007E0DF7">
            <w:pPr>
              <w:autoSpaceDE w:val="0"/>
              <w:autoSpaceDN w:val="0"/>
              <w:spacing w:before="50" w:after="0" w:line="240" w:lineRule="auto"/>
              <w:ind w:left="144" w:right="144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Christianity</w:t>
            </w:r>
            <w:r w:rsidR="00DA524F">
              <w:rPr>
                <w:rFonts w:ascii="Calibri" w:eastAsia="Calibri" w:hAnsi="Calibri"/>
                <w:b/>
                <w:color w:val="000000"/>
                <w:sz w:val="24"/>
              </w:rPr>
              <w:t xml:space="preserve"> &amp; the Bible</w:t>
            </w:r>
            <w:r>
              <w:rPr>
                <w:rFonts w:ascii="Calibri" w:eastAsia="Calibri" w:hAnsi="Calibri"/>
                <w:b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Endpoint</w:t>
            </w:r>
            <w:r w:rsidR="00DA524F">
              <w:rPr>
                <w:rFonts w:ascii="Calibri" w:eastAsia="Calibri" w:hAnsi="Calibri"/>
                <w:color w:val="000000"/>
                <w:sz w:val="20"/>
              </w:rPr>
              <w:t>: What questions do the stories in the Bible make us want to as</w:t>
            </w:r>
            <w:r w:rsidR="007E0DF7">
              <w:rPr>
                <w:rFonts w:ascii="Calibri" w:eastAsia="Calibri" w:hAnsi="Calibri"/>
                <w:color w:val="000000"/>
                <w:sz w:val="20"/>
              </w:rPr>
              <w:t>k?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8F7D7D" w14:textId="77777777" w:rsidR="007E0DF7" w:rsidRDefault="00DA524F" w:rsidP="007E0DF7">
            <w:pPr>
              <w:autoSpaceDE w:val="0"/>
              <w:autoSpaceDN w:val="0"/>
              <w:spacing w:before="50" w:after="0" w:line="240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Judaism</w:t>
            </w:r>
            <w:r w:rsidR="00B65025">
              <w:rPr>
                <w:rFonts w:ascii="Calibri" w:eastAsia="Calibri" w:hAnsi="Calibri"/>
                <w:b/>
                <w:color w:val="000000"/>
                <w:sz w:val="24"/>
              </w:rPr>
              <w:t xml:space="preserve"> </w:t>
            </w:r>
          </w:p>
          <w:p w14:paraId="059F57E8" w14:textId="77777777" w:rsidR="007E0DF7" w:rsidRDefault="007E0DF7" w:rsidP="007E0DF7">
            <w:pPr>
              <w:autoSpaceDE w:val="0"/>
              <w:autoSpaceDN w:val="0"/>
              <w:spacing w:before="50" w:after="0" w:line="240" w:lineRule="auto"/>
              <w:jc w:val="center"/>
            </w:pPr>
          </w:p>
          <w:p w14:paraId="2FF21B85" w14:textId="12CE0B97" w:rsidR="005A46A3" w:rsidRDefault="00B65025" w:rsidP="007E0DF7">
            <w:pPr>
              <w:autoSpaceDE w:val="0"/>
              <w:autoSpaceDN w:val="0"/>
              <w:spacing w:before="50" w:after="0" w:line="240" w:lineRule="auto"/>
              <w:jc w:val="center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</w:t>
            </w:r>
          </w:p>
          <w:p w14:paraId="1757768E" w14:textId="47BBFEBD" w:rsidR="005A46A3" w:rsidRDefault="00DA524F" w:rsidP="007E0DF7">
            <w:pPr>
              <w:autoSpaceDE w:val="0"/>
              <w:autoSpaceDN w:val="0"/>
              <w:spacing w:before="44" w:after="0" w:line="240" w:lineRule="auto"/>
              <w:jc w:val="center"/>
            </w:pPr>
            <w:r>
              <w:rPr>
                <w:rFonts w:ascii="Calibri" w:eastAsia="Calibri" w:hAnsi="Calibri"/>
                <w:color w:val="000000"/>
                <w:sz w:val="20"/>
              </w:rPr>
              <w:t>What do different people believe about God?</w:t>
            </w:r>
            <w:r w:rsidR="00B65025"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4633DB" w14:textId="77777777" w:rsidR="00DA524F" w:rsidRDefault="00DA524F" w:rsidP="007E0DF7">
            <w:pPr>
              <w:autoSpaceDE w:val="0"/>
              <w:autoSpaceDN w:val="0"/>
              <w:spacing w:before="50" w:after="0" w:line="240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Judaism and celebrations</w:t>
            </w:r>
          </w:p>
          <w:p w14:paraId="70E632D2" w14:textId="2340352C" w:rsidR="00DA524F" w:rsidRDefault="00B65025" w:rsidP="007E0DF7">
            <w:pPr>
              <w:autoSpaceDE w:val="0"/>
              <w:autoSpaceDN w:val="0"/>
              <w:spacing w:before="50" w:after="0" w:line="240" w:lineRule="auto"/>
              <w:jc w:val="center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</w:t>
            </w:r>
            <w:r w:rsidR="00DA524F">
              <w:rPr>
                <w:rFonts w:ascii="Calibri" w:eastAsia="Calibri" w:hAnsi="Calibri"/>
                <w:color w:val="000000"/>
                <w:sz w:val="20"/>
              </w:rPr>
              <w:t>How and why is Shabbat important to Jewish people?</w:t>
            </w:r>
          </w:p>
          <w:p w14:paraId="22ECBBAF" w14:textId="08C61230" w:rsidR="005A46A3" w:rsidRDefault="005A46A3" w:rsidP="007E0DF7">
            <w:pPr>
              <w:autoSpaceDE w:val="0"/>
              <w:autoSpaceDN w:val="0"/>
              <w:spacing w:before="44"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A260A1" w14:textId="77777777" w:rsidR="007E0DF7" w:rsidRDefault="00FA3351" w:rsidP="007E0DF7">
            <w:pPr>
              <w:autoSpaceDE w:val="0"/>
              <w:autoSpaceDN w:val="0"/>
              <w:spacing w:before="50" w:after="0" w:line="240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Community</w:t>
            </w:r>
          </w:p>
          <w:p w14:paraId="0C3557DD" w14:textId="77777777" w:rsidR="007E0DF7" w:rsidRDefault="007E0DF7" w:rsidP="007E0DF7">
            <w:pPr>
              <w:autoSpaceDE w:val="0"/>
              <w:autoSpaceDN w:val="0"/>
              <w:spacing w:before="50" w:after="0" w:line="240" w:lineRule="auto"/>
              <w:jc w:val="center"/>
            </w:pPr>
          </w:p>
          <w:p w14:paraId="761532FA" w14:textId="7361DBAC" w:rsidR="00FA3351" w:rsidRPr="007E0DF7" w:rsidRDefault="00FA3351" w:rsidP="007E0DF7">
            <w:pPr>
              <w:autoSpaceDE w:val="0"/>
              <w:autoSpaceDN w:val="0"/>
              <w:spacing w:before="50" w:after="0" w:line="240" w:lineRule="auto"/>
              <w:jc w:val="center"/>
            </w:pPr>
            <w:r>
              <w:rPr>
                <w:rFonts w:ascii="Calibri" w:eastAsia="Calibri" w:hAnsi="Calibri"/>
                <w:color w:val="000000"/>
                <w:sz w:val="20"/>
              </w:rPr>
              <w:t>Endpoint: How do people know how to behave?</w:t>
            </w:r>
          </w:p>
          <w:p w14:paraId="256A2B9E" w14:textId="5151F0D0" w:rsidR="005A46A3" w:rsidRDefault="00B65025" w:rsidP="007E0DF7">
            <w:pPr>
              <w:autoSpaceDE w:val="0"/>
              <w:autoSpaceDN w:val="0"/>
              <w:spacing w:before="42" w:after="0" w:line="240" w:lineRule="auto"/>
              <w:jc w:val="center"/>
            </w:pPr>
            <w:r>
              <w:rPr>
                <w:rFonts w:ascii="Calibri" w:eastAsia="Calibri" w:hAnsi="Calibri"/>
                <w:color w:val="000000"/>
                <w:sz w:val="20"/>
              </w:rPr>
              <w:t>?</w:t>
            </w:r>
          </w:p>
        </w:tc>
      </w:tr>
      <w:tr w:rsidR="005A46A3" w14:paraId="670E42A1" w14:textId="77777777" w:rsidTr="007D57D8">
        <w:trPr>
          <w:trHeight w:hRule="exact" w:val="203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E1EED9"/>
            <w:tcMar>
              <w:left w:w="0" w:type="dxa"/>
              <w:right w:w="0" w:type="dxa"/>
            </w:tcMar>
          </w:tcPr>
          <w:p w14:paraId="37410935" w14:textId="77777777" w:rsidR="005A46A3" w:rsidRDefault="00B65025" w:rsidP="007E0DF7">
            <w:pPr>
              <w:autoSpaceDE w:val="0"/>
              <w:autoSpaceDN w:val="0"/>
              <w:spacing w:before="44" w:after="0" w:line="240" w:lineRule="auto"/>
              <w:ind w:left="106" w:right="288"/>
            </w:pPr>
            <w:r>
              <w:rPr>
                <w:rFonts w:ascii="Calibri" w:eastAsia="Calibri" w:hAnsi="Calibri"/>
                <w:b/>
                <w:color w:val="000000"/>
              </w:rPr>
              <w:t xml:space="preserve">Year </w:t>
            </w:r>
            <w:r>
              <w:br/>
            </w:r>
            <w:r>
              <w:rPr>
                <w:rFonts w:ascii="Calibri" w:eastAsia="Calibri" w:hAnsi="Calibri"/>
                <w:b/>
                <w:color w:val="000000"/>
              </w:rPr>
              <w:t xml:space="preserve">Two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B1171" w14:textId="758226DC" w:rsidR="005A46A3" w:rsidRDefault="00FA3351" w:rsidP="007E0DF7">
            <w:pPr>
              <w:autoSpaceDE w:val="0"/>
              <w:autoSpaceDN w:val="0"/>
              <w:spacing w:before="50" w:after="0" w:line="240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Community</w:t>
            </w:r>
          </w:p>
          <w:p w14:paraId="24A8F811" w14:textId="63699FA6" w:rsidR="005A46A3" w:rsidRDefault="00B65025" w:rsidP="007E0DF7">
            <w:pPr>
              <w:autoSpaceDE w:val="0"/>
              <w:autoSpaceDN w:val="0"/>
              <w:spacing w:before="288" w:after="0" w:line="240" w:lineRule="auto"/>
              <w:jc w:val="center"/>
            </w:pPr>
            <w:r>
              <w:rPr>
                <w:rFonts w:ascii="Calibri" w:eastAsia="Calibri" w:hAnsi="Calibri"/>
                <w:color w:val="000000"/>
                <w:sz w:val="20"/>
              </w:rPr>
              <w:t>Endpoint: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 Wh</w:t>
            </w:r>
            <w:r w:rsidR="00FA3351">
              <w:rPr>
                <w:rFonts w:ascii="Calibri" w:eastAsia="Calibri" w:hAnsi="Calibri"/>
                <w:color w:val="000000"/>
                <w:sz w:val="20"/>
              </w:rPr>
              <w:t>at are the best reasons for following a leader?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6F076" w14:textId="77777777" w:rsidR="00C5751D" w:rsidRDefault="00FA3351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sz w:val="20"/>
                <w:szCs w:val="20"/>
              </w:rPr>
            </w:pPr>
            <w:r w:rsidRPr="00C5751D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Christianity &amp; the Bible</w:t>
            </w:r>
          </w:p>
          <w:p w14:paraId="431CEFB8" w14:textId="3C63C25F" w:rsidR="005A46A3" w:rsidRPr="00C5751D" w:rsidRDefault="00B65025" w:rsidP="007E0DF7">
            <w:pPr>
              <w:autoSpaceDE w:val="0"/>
              <w:autoSpaceDN w:val="0"/>
              <w:spacing w:before="50" w:after="0" w:line="240" w:lineRule="auto"/>
              <w:jc w:val="center"/>
              <w:rPr>
                <w:sz w:val="20"/>
                <w:szCs w:val="20"/>
              </w:rPr>
            </w:pPr>
            <w:r w:rsidRPr="00C5751D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 xml:space="preserve">Endpoint: </w:t>
            </w:r>
            <w:r w:rsidR="00C5751D" w:rsidRPr="00C5751D">
              <w:rPr>
                <w:rFonts w:asciiTheme="majorHAnsi" w:hAnsiTheme="majorHAnsi" w:cstheme="majorHAnsi"/>
                <w:sz w:val="20"/>
                <w:szCs w:val="20"/>
              </w:rPr>
              <w:t>How do Christians find out what God is like</w:t>
            </w:r>
            <w:r w:rsidR="00C5751D" w:rsidRPr="00C5751D">
              <w:rPr>
                <w:sz w:val="20"/>
                <w:szCs w:val="20"/>
              </w:rP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A984EBC" w14:textId="77777777" w:rsidR="007E0DF7" w:rsidRDefault="00FA3351" w:rsidP="007E0DF7">
            <w:pPr>
              <w:autoSpaceDE w:val="0"/>
              <w:autoSpaceDN w:val="0"/>
              <w:spacing w:before="50" w:after="0" w:line="240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Judaism and the Torah</w:t>
            </w:r>
          </w:p>
          <w:p w14:paraId="57EC3B01" w14:textId="4629546A" w:rsidR="005A46A3" w:rsidRDefault="00B65025" w:rsidP="007E0DF7">
            <w:pPr>
              <w:autoSpaceDE w:val="0"/>
              <w:autoSpaceDN w:val="0"/>
              <w:spacing w:before="50" w:after="0" w:line="240" w:lineRule="auto"/>
              <w:jc w:val="center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</w:t>
            </w:r>
            <w:r w:rsidR="00C5751D">
              <w:rPr>
                <w:rFonts w:ascii="Calibri" w:eastAsia="Calibri" w:hAnsi="Calibri"/>
                <w:color w:val="000000"/>
                <w:sz w:val="20"/>
              </w:rPr>
              <w:t>What does the Torah mean for Jewish people?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FA477D" w14:textId="77777777" w:rsidR="007E0DF7" w:rsidRDefault="00FA3351" w:rsidP="007E0DF7">
            <w:pPr>
              <w:autoSpaceDE w:val="0"/>
              <w:autoSpaceDN w:val="0"/>
              <w:spacing w:before="50" w:after="0" w:line="240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Christianity and worship</w:t>
            </w:r>
          </w:p>
          <w:p w14:paraId="50FF5943" w14:textId="2A27EEA0" w:rsidR="005A46A3" w:rsidRDefault="00B65025" w:rsidP="007E0DF7">
            <w:pPr>
              <w:autoSpaceDE w:val="0"/>
              <w:autoSpaceDN w:val="0"/>
              <w:spacing w:before="50" w:after="0" w:line="240" w:lineRule="auto"/>
              <w:jc w:val="center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How should the </w:t>
            </w:r>
            <w:r>
              <w:br/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church </w:t>
            </w:r>
            <w:r>
              <w:br/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celebrate </w:t>
            </w:r>
            <w:r>
              <w:br/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Easter?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4FE8DB" w14:textId="77777777" w:rsidR="00C5751D" w:rsidRDefault="00FA3351" w:rsidP="007E0DF7">
            <w:pPr>
              <w:autoSpaceDE w:val="0"/>
              <w:autoSpaceDN w:val="0"/>
              <w:spacing w:before="50" w:after="0" w:line="240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Judaism and worship</w:t>
            </w:r>
          </w:p>
          <w:p w14:paraId="5CB08868" w14:textId="66E6068C" w:rsidR="005A46A3" w:rsidRDefault="00B65025" w:rsidP="007E0DF7">
            <w:pPr>
              <w:autoSpaceDE w:val="0"/>
              <w:autoSpaceDN w:val="0"/>
              <w:spacing w:before="50" w:after="0" w:line="240" w:lineRule="auto"/>
              <w:jc w:val="center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</w:t>
            </w:r>
            <w:r w:rsidR="00C5751D">
              <w:rPr>
                <w:rFonts w:ascii="Calibri" w:eastAsia="Calibri" w:hAnsi="Calibri"/>
                <w:color w:val="000000"/>
                <w:sz w:val="20"/>
              </w:rPr>
              <w:t>Why do many Christinas meet regularly together and what do they do?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6DEB8C" w14:textId="0D265DDA" w:rsidR="005A46A3" w:rsidRDefault="00FA3351" w:rsidP="007E0DF7">
            <w:pPr>
              <w:autoSpaceDE w:val="0"/>
              <w:autoSpaceDN w:val="0"/>
              <w:spacing w:before="50" w:after="0" w:line="240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Community</w:t>
            </w:r>
          </w:p>
          <w:p w14:paraId="42F25E08" w14:textId="2EA00D34" w:rsidR="005A46A3" w:rsidRDefault="00B65025" w:rsidP="007E0DF7">
            <w:pPr>
              <w:autoSpaceDE w:val="0"/>
              <w:autoSpaceDN w:val="0"/>
              <w:spacing w:before="288" w:after="0" w:line="240" w:lineRule="auto"/>
              <w:jc w:val="center"/>
            </w:pPr>
            <w:r>
              <w:rPr>
                <w:rFonts w:ascii="Calibri" w:eastAsia="Calibri" w:hAnsi="Calibri"/>
                <w:color w:val="000000"/>
                <w:sz w:val="20"/>
              </w:rPr>
              <w:t>Endpoint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? </w:t>
            </w:r>
            <w:r w:rsidR="00C5751D">
              <w:rPr>
                <w:rFonts w:ascii="Calibri" w:eastAsia="Calibri" w:hAnsi="Calibri"/>
                <w:color w:val="000000"/>
                <w:sz w:val="20"/>
              </w:rPr>
              <w:t>How do Christians decide what is right?</w:t>
            </w:r>
          </w:p>
        </w:tc>
      </w:tr>
      <w:tr w:rsidR="005A46A3" w14:paraId="2F118926" w14:textId="77777777" w:rsidTr="007D57D8">
        <w:trPr>
          <w:trHeight w:hRule="exact" w:val="199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E1EED9"/>
            <w:tcMar>
              <w:left w:w="0" w:type="dxa"/>
              <w:right w:w="0" w:type="dxa"/>
            </w:tcMar>
          </w:tcPr>
          <w:p w14:paraId="291EFFA5" w14:textId="77777777" w:rsidR="005A46A3" w:rsidRDefault="00B65025" w:rsidP="007E0DF7">
            <w:pPr>
              <w:autoSpaceDE w:val="0"/>
              <w:autoSpaceDN w:val="0"/>
              <w:spacing w:before="44" w:after="0" w:line="240" w:lineRule="auto"/>
              <w:ind w:left="106"/>
            </w:pPr>
            <w:r>
              <w:rPr>
                <w:rFonts w:ascii="Calibri" w:eastAsia="Calibri" w:hAnsi="Calibri"/>
                <w:b/>
                <w:color w:val="000000"/>
              </w:rPr>
              <w:t xml:space="preserve">Year </w:t>
            </w:r>
            <w:r>
              <w:br/>
            </w:r>
            <w:r>
              <w:rPr>
                <w:rFonts w:ascii="Calibri" w:eastAsia="Calibri" w:hAnsi="Calibri"/>
                <w:b/>
                <w:color w:val="000000"/>
              </w:rPr>
              <w:t xml:space="preserve">Three &amp; Four </w:t>
            </w:r>
            <w:r>
              <w:br/>
            </w:r>
            <w:r>
              <w:rPr>
                <w:rFonts w:ascii="Calibri" w:eastAsia="Calibri" w:hAnsi="Calibri"/>
                <w:b/>
                <w:color w:val="000000"/>
              </w:rPr>
              <w:t xml:space="preserve">Cycle A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8368D4" w14:textId="77777777" w:rsidR="007D57D8" w:rsidRDefault="00C5751D" w:rsidP="007D57D8">
            <w:pPr>
              <w:autoSpaceDE w:val="0"/>
              <w:autoSpaceDN w:val="0"/>
              <w:spacing w:before="48" w:after="0" w:line="240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Christianity and Jesus</w:t>
            </w:r>
          </w:p>
          <w:p w14:paraId="73B8DC50" w14:textId="2A153448" w:rsidR="005A46A3" w:rsidRDefault="00B65025" w:rsidP="007D57D8">
            <w:pPr>
              <w:autoSpaceDE w:val="0"/>
              <w:autoSpaceDN w:val="0"/>
              <w:spacing w:before="48" w:after="0" w:line="240" w:lineRule="auto"/>
              <w:jc w:val="center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</w:t>
            </w:r>
            <w:r w:rsidR="00C5751D">
              <w:rPr>
                <w:rFonts w:ascii="Calibri" w:eastAsia="Calibri" w:hAnsi="Calibri"/>
                <w:color w:val="000000"/>
                <w:sz w:val="20"/>
              </w:rPr>
              <w:t>How are people inspired by the teachings of Jesus?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469C12" w14:textId="4F903926" w:rsidR="005A46A3" w:rsidRPr="007D57D8" w:rsidRDefault="00B65025" w:rsidP="007D57D8">
            <w:pPr>
              <w:autoSpaceDE w:val="0"/>
              <w:autoSpaceDN w:val="0"/>
              <w:spacing w:before="48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Christ</w:t>
            </w:r>
            <w:r w:rsidR="00C5751D">
              <w:rPr>
                <w:rFonts w:ascii="Calibri" w:eastAsia="Calibri" w:hAnsi="Calibri"/>
                <w:b/>
                <w:color w:val="000000"/>
                <w:sz w:val="24"/>
              </w:rPr>
              <w:t>ianity &amp; celebration</w:t>
            </w:r>
            <w:r>
              <w:rPr>
                <w:rFonts w:ascii="Calibri" w:eastAsia="Calibri" w:hAnsi="Calibri"/>
                <w:b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Endpoint:  </w:t>
            </w:r>
            <w:r w:rsidR="00C5751D">
              <w:rPr>
                <w:rFonts w:ascii="Calibri" w:eastAsia="Calibri" w:hAnsi="Calibri"/>
                <w:color w:val="000000"/>
                <w:sz w:val="20"/>
              </w:rPr>
              <w:t xml:space="preserve">How does the worldwide Christian family mark key events?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3DE2D83" w14:textId="45741D15" w:rsidR="005A46A3" w:rsidRDefault="00C5751D" w:rsidP="007E0DF7">
            <w:pPr>
              <w:autoSpaceDE w:val="0"/>
              <w:autoSpaceDN w:val="0"/>
              <w:spacing w:before="48" w:after="0" w:line="240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Islam</w:t>
            </w:r>
          </w:p>
          <w:p w14:paraId="3D84E5AA" w14:textId="0E86EA65" w:rsidR="005A46A3" w:rsidRDefault="00B65025" w:rsidP="007E0DF7">
            <w:pPr>
              <w:autoSpaceDE w:val="0"/>
              <w:autoSpaceDN w:val="0"/>
              <w:spacing w:before="284" w:after="0" w:line="240" w:lineRule="auto"/>
              <w:jc w:val="center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</w:t>
            </w:r>
            <w:r w:rsidR="00C5751D">
              <w:rPr>
                <w:rFonts w:ascii="Calibri" w:eastAsia="Calibri" w:hAnsi="Calibri"/>
                <w:color w:val="000000"/>
                <w:sz w:val="20"/>
              </w:rPr>
              <w:t>What do Muslims believe about God and where does Islam start?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28C74D" w14:textId="77777777" w:rsidR="007D57D8" w:rsidRDefault="00C5751D" w:rsidP="007D57D8">
            <w:pPr>
              <w:autoSpaceDE w:val="0"/>
              <w:autoSpaceDN w:val="0"/>
              <w:spacing w:before="48" w:after="0" w:line="240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Christianity and faith</w:t>
            </w:r>
          </w:p>
          <w:p w14:paraId="6B49B017" w14:textId="72568492" w:rsidR="005A46A3" w:rsidRDefault="00B65025" w:rsidP="007D57D8">
            <w:pPr>
              <w:autoSpaceDE w:val="0"/>
              <w:autoSpaceDN w:val="0"/>
              <w:spacing w:before="48" w:after="0" w:line="240" w:lineRule="auto"/>
              <w:jc w:val="center"/>
            </w:pPr>
            <w:r>
              <w:rPr>
                <w:rFonts w:ascii="Calibri" w:eastAsia="Calibri" w:hAnsi="Calibri"/>
                <w:color w:val="000000"/>
                <w:sz w:val="20"/>
              </w:rPr>
              <w:t>Endpoint:</w:t>
            </w:r>
            <w:r w:rsidR="00C5751D"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  <w:r w:rsidR="00C5751D">
              <w:rPr>
                <w:rFonts w:ascii="Calibri" w:eastAsia="Calibri" w:hAnsi="Calibri"/>
                <w:color w:val="000000"/>
                <w:sz w:val="20"/>
              </w:rPr>
              <w:t>Does art help with understanding story (Easter)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  <w:r>
              <w:b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5B4087" w14:textId="77777777" w:rsidR="00C5751D" w:rsidRDefault="00C5751D" w:rsidP="007E0DF7">
            <w:pPr>
              <w:autoSpaceDE w:val="0"/>
              <w:autoSpaceDN w:val="0"/>
              <w:spacing w:before="48" w:after="0" w:line="240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Islam and the Qur’an</w:t>
            </w:r>
            <w:r w:rsidR="00B65025">
              <w:rPr>
                <w:rFonts w:ascii="Calibri" w:eastAsia="Calibri" w:hAnsi="Calibri"/>
                <w:b/>
                <w:color w:val="000000"/>
                <w:sz w:val="24"/>
              </w:rPr>
              <w:t xml:space="preserve"> </w:t>
            </w:r>
          </w:p>
          <w:p w14:paraId="547F7D85" w14:textId="174D2BB7" w:rsidR="005A46A3" w:rsidRDefault="00B65025" w:rsidP="007D57D8">
            <w:pPr>
              <w:autoSpaceDE w:val="0"/>
              <w:autoSpaceDN w:val="0"/>
              <w:spacing w:before="48" w:after="0" w:line="240" w:lineRule="auto"/>
              <w:jc w:val="center"/>
            </w:pPr>
            <w:r>
              <w:rPr>
                <w:rFonts w:ascii="Calibri" w:eastAsia="Calibri" w:hAnsi="Calibri"/>
                <w:color w:val="000000"/>
                <w:sz w:val="20"/>
              </w:rPr>
              <w:t>Endpoint:</w:t>
            </w:r>
            <w:r w:rsidR="00C5751D">
              <w:rPr>
                <w:rFonts w:ascii="Calibri" w:eastAsia="Calibri" w:hAnsi="Calibri"/>
                <w:color w:val="000000"/>
                <w:sz w:val="20"/>
              </w:rPr>
              <w:t xml:space="preserve"> What is the Qur’an and why do many Muslims try to learn it by heart?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FF4310" w14:textId="4125FB3F" w:rsidR="005A46A3" w:rsidRDefault="00C5751D" w:rsidP="007E0DF7">
            <w:pPr>
              <w:autoSpaceDE w:val="0"/>
              <w:autoSpaceDN w:val="0"/>
              <w:spacing w:before="48" w:after="0" w:line="240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Community</w:t>
            </w:r>
          </w:p>
          <w:p w14:paraId="10BC9E4C" w14:textId="1CB89C00" w:rsidR="005A46A3" w:rsidRDefault="00B65025" w:rsidP="007E0DF7">
            <w:pPr>
              <w:autoSpaceDE w:val="0"/>
              <w:autoSpaceDN w:val="0"/>
              <w:spacing w:before="284" w:after="0" w:line="240" w:lineRule="auto"/>
              <w:ind w:left="144"/>
              <w:jc w:val="center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</w:t>
            </w:r>
            <w:r w:rsidR="007E0DF7">
              <w:rPr>
                <w:rFonts w:ascii="Calibri" w:eastAsia="Calibri" w:hAnsi="Calibri"/>
                <w:color w:val="000000"/>
                <w:sz w:val="20"/>
              </w:rPr>
              <w:t>Does it matter if a story is true or not?</w:t>
            </w:r>
          </w:p>
        </w:tc>
      </w:tr>
      <w:tr w:rsidR="005A46A3" w14:paraId="212DCB0E" w14:textId="77777777" w:rsidTr="007D57D8">
        <w:trPr>
          <w:trHeight w:hRule="exact" w:val="2674"/>
        </w:trPr>
        <w:tc>
          <w:tcPr>
            <w:tcW w:w="9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E1EED9"/>
            <w:tcMar>
              <w:left w:w="0" w:type="dxa"/>
              <w:right w:w="0" w:type="dxa"/>
            </w:tcMar>
          </w:tcPr>
          <w:p w14:paraId="4EC751D8" w14:textId="77777777" w:rsidR="005A46A3" w:rsidRDefault="00B65025" w:rsidP="007E0DF7">
            <w:pPr>
              <w:autoSpaceDE w:val="0"/>
              <w:autoSpaceDN w:val="0"/>
              <w:spacing w:before="46" w:after="0" w:line="240" w:lineRule="auto"/>
              <w:ind w:left="106"/>
            </w:pPr>
            <w:r>
              <w:rPr>
                <w:rFonts w:ascii="Calibri" w:eastAsia="Calibri" w:hAnsi="Calibri"/>
                <w:b/>
                <w:color w:val="000000"/>
              </w:rPr>
              <w:t xml:space="preserve">Year </w:t>
            </w:r>
            <w:r>
              <w:br/>
            </w:r>
            <w:r>
              <w:rPr>
                <w:rFonts w:ascii="Calibri" w:eastAsia="Calibri" w:hAnsi="Calibri"/>
                <w:b/>
                <w:color w:val="000000"/>
              </w:rPr>
              <w:t xml:space="preserve">Three &amp; Four </w:t>
            </w:r>
            <w:r>
              <w:br/>
            </w:r>
            <w:r>
              <w:rPr>
                <w:rFonts w:ascii="Calibri" w:eastAsia="Calibri" w:hAnsi="Calibri"/>
                <w:b/>
                <w:color w:val="000000"/>
              </w:rPr>
              <w:t xml:space="preserve">Cycle B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9B998B" w14:textId="4D698841" w:rsidR="005A46A3" w:rsidRDefault="00B65025" w:rsidP="007E0DF7">
            <w:pPr>
              <w:autoSpaceDE w:val="0"/>
              <w:autoSpaceDN w:val="0"/>
              <w:spacing w:before="52" w:after="0" w:line="240" w:lineRule="auto"/>
              <w:ind w:left="144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Christianity</w:t>
            </w:r>
            <w:r w:rsidR="007E0DF7">
              <w:rPr>
                <w:rFonts w:ascii="Calibri" w:eastAsia="Calibri" w:hAnsi="Calibri"/>
                <w:b/>
                <w:color w:val="000000"/>
                <w:sz w:val="24"/>
              </w:rPr>
              <w:t xml:space="preserve"> and prayer</w:t>
            </w:r>
            <w:r>
              <w:rPr>
                <w:rFonts w:ascii="Calibri" w:eastAsia="Calibri" w:hAnsi="Calibri"/>
                <w:b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Endpoint: </w:t>
            </w:r>
            <w:r w:rsidR="007E0DF7">
              <w:rPr>
                <w:rFonts w:ascii="Calibri" w:eastAsia="Calibri" w:hAnsi="Calibri"/>
                <w:color w:val="000000"/>
                <w:sz w:val="20"/>
              </w:rPr>
              <w:t>Does prayer make a difference and how do Christians know?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251BAE" w14:textId="77777777" w:rsidR="005A46A3" w:rsidRDefault="007E0DF7" w:rsidP="007E0DF7">
            <w:pPr>
              <w:autoSpaceDE w:val="0"/>
              <w:autoSpaceDN w:val="0"/>
              <w:spacing w:before="52" w:after="0" w:line="240" w:lineRule="auto"/>
              <w:ind w:left="144" w:right="144"/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Christianity and Jesus</w:t>
            </w:r>
            <w:r w:rsidR="00B65025">
              <w:br/>
            </w:r>
            <w:r w:rsidR="00B65025">
              <w:rPr>
                <w:rFonts w:ascii="Calibri" w:eastAsia="Calibri" w:hAnsi="Calibri"/>
                <w:color w:val="000000"/>
                <w:sz w:val="20"/>
              </w:rPr>
              <w:t xml:space="preserve">Endpoint:  </w:t>
            </w:r>
            <w:r>
              <w:rPr>
                <w:rFonts w:ascii="Calibri" w:eastAsia="Calibri" w:hAnsi="Calibri"/>
                <w:color w:val="000000"/>
                <w:sz w:val="20"/>
              </w:rPr>
              <w:t>Who do Christians believe Jesus is?</w:t>
            </w:r>
          </w:p>
          <w:p w14:paraId="6CCE6346" w14:textId="77777777" w:rsidR="007D57D8" w:rsidRDefault="007D57D8" w:rsidP="007E0DF7">
            <w:pPr>
              <w:autoSpaceDE w:val="0"/>
              <w:autoSpaceDN w:val="0"/>
              <w:spacing w:before="52" w:after="0" w:line="240" w:lineRule="auto"/>
              <w:ind w:left="144" w:right="144"/>
              <w:jc w:val="center"/>
            </w:pPr>
          </w:p>
          <w:p w14:paraId="1F5E4DAD" w14:textId="664222D4" w:rsidR="007D57D8" w:rsidRDefault="007D57D8" w:rsidP="007E0DF7">
            <w:pPr>
              <w:autoSpaceDE w:val="0"/>
              <w:autoSpaceDN w:val="0"/>
              <w:spacing w:before="52" w:after="0" w:line="240" w:lineRule="auto"/>
              <w:ind w:left="144" w:right="144"/>
              <w:jc w:val="center"/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FD6BA10" w14:textId="61CB6527" w:rsidR="005A46A3" w:rsidRDefault="007E0DF7" w:rsidP="007E0DF7">
            <w:pPr>
              <w:autoSpaceDE w:val="0"/>
              <w:autoSpaceDN w:val="0"/>
              <w:spacing w:before="52" w:after="0" w:line="240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Hinduism</w:t>
            </w:r>
            <w:r w:rsidR="00B65025">
              <w:rPr>
                <w:rFonts w:ascii="Calibri" w:eastAsia="Calibri" w:hAnsi="Calibri"/>
                <w:b/>
                <w:color w:val="000000"/>
                <w:sz w:val="24"/>
              </w:rPr>
              <w:t xml:space="preserve"> </w:t>
            </w:r>
          </w:p>
          <w:p w14:paraId="6BACFE4E" w14:textId="3DC82BDB" w:rsidR="005A46A3" w:rsidRDefault="00B65025" w:rsidP="007E0DF7">
            <w:pPr>
              <w:autoSpaceDE w:val="0"/>
              <w:autoSpaceDN w:val="0"/>
              <w:spacing w:before="288" w:after="0" w:line="240" w:lineRule="auto"/>
              <w:jc w:val="center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 </w:t>
            </w:r>
            <w:r w:rsidR="007E0DF7">
              <w:rPr>
                <w:rFonts w:ascii="Calibri" w:eastAsia="Calibri" w:hAnsi="Calibri"/>
                <w:color w:val="000000"/>
                <w:sz w:val="20"/>
              </w:rPr>
              <w:t>How do Hindus understand God (Brahmin) ?)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F5357D" w14:textId="77777777" w:rsidR="007E0DF7" w:rsidRDefault="007E0DF7" w:rsidP="007E0DF7">
            <w:pPr>
              <w:autoSpaceDE w:val="0"/>
              <w:autoSpaceDN w:val="0"/>
              <w:spacing w:before="48" w:after="0" w:line="240" w:lineRule="auto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 xml:space="preserve">Christianity &amp; celebration </w:t>
            </w:r>
          </w:p>
          <w:p w14:paraId="66A4F856" w14:textId="6E2AC7FD" w:rsidR="005A46A3" w:rsidRDefault="00B65025" w:rsidP="007E0DF7">
            <w:pPr>
              <w:autoSpaceDE w:val="0"/>
              <w:autoSpaceDN w:val="0"/>
              <w:spacing w:before="52" w:after="0" w:line="240" w:lineRule="auto"/>
              <w:jc w:val="center"/>
            </w:pPr>
            <w:r>
              <w:rPr>
                <w:rFonts w:ascii="Calibri" w:eastAsia="Calibri" w:hAnsi="Calibri"/>
                <w:color w:val="000000"/>
                <w:sz w:val="20"/>
              </w:rPr>
              <w:t xml:space="preserve">Endpoint:  </w:t>
            </w:r>
            <w:r w:rsidR="007E0DF7">
              <w:rPr>
                <w:rFonts w:ascii="Calibri" w:eastAsia="Calibri" w:hAnsi="Calibri"/>
                <w:color w:val="000000"/>
                <w:sz w:val="20"/>
              </w:rPr>
              <w:t>How and why has Christian practice changed over time?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1D8BA7" w14:textId="77777777" w:rsidR="007E0DF7" w:rsidRDefault="007E0DF7" w:rsidP="007E0DF7">
            <w:pPr>
              <w:autoSpaceDE w:val="0"/>
              <w:autoSpaceDN w:val="0"/>
              <w:spacing w:before="52" w:after="0" w:line="240" w:lineRule="auto"/>
              <w:ind w:left="144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Hinduism and worship</w:t>
            </w:r>
          </w:p>
          <w:p w14:paraId="61D7DAC6" w14:textId="5612FA6A" w:rsidR="005A46A3" w:rsidRPr="007E0DF7" w:rsidRDefault="00B65025" w:rsidP="007E0DF7">
            <w:pPr>
              <w:autoSpaceDE w:val="0"/>
              <w:autoSpaceDN w:val="0"/>
              <w:spacing w:before="52" w:after="0" w:line="240" w:lineRule="auto"/>
              <w:ind w:left="144"/>
              <w:jc w:val="center"/>
              <w:rPr>
                <w:rFonts w:ascii="Calibri" w:eastAsia="Calibri" w:hAnsi="Calibri"/>
                <w:b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0"/>
              </w:rPr>
              <w:t>Endpoint</w:t>
            </w:r>
            <w:r w:rsidR="007E0DF7">
              <w:rPr>
                <w:rFonts w:ascii="Calibri" w:eastAsia="Calibri" w:hAnsi="Calibri"/>
                <w:color w:val="000000"/>
                <w:sz w:val="20"/>
              </w:rPr>
              <w:t>: What role does worship play in the life of a Hindu?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E8014C" w14:textId="77777777" w:rsidR="007D57D8" w:rsidRDefault="00B65025" w:rsidP="007E0DF7">
            <w:pPr>
              <w:autoSpaceDE w:val="0"/>
              <w:autoSpaceDN w:val="0"/>
              <w:spacing w:before="52" w:after="0" w:line="240" w:lineRule="auto"/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C</w:t>
            </w:r>
            <w:r w:rsidR="007E0DF7">
              <w:rPr>
                <w:rFonts w:ascii="Calibri" w:eastAsia="Calibri" w:hAnsi="Calibri"/>
                <w:b/>
                <w:color w:val="000000"/>
                <w:sz w:val="24"/>
              </w:rPr>
              <w:t>ommunity</w:t>
            </w:r>
            <w:r>
              <w:rPr>
                <w:rFonts w:ascii="Calibri" w:eastAsia="Calibri" w:hAnsi="Calibri"/>
                <w:b/>
                <w:color w:val="000000"/>
                <w:sz w:val="24"/>
              </w:rPr>
              <w:t xml:space="preserve"> </w:t>
            </w:r>
            <w:r>
              <w:br/>
            </w:r>
          </w:p>
          <w:p w14:paraId="30F0CE79" w14:textId="27283BB5" w:rsidR="005A46A3" w:rsidRDefault="00B65025" w:rsidP="007E0DF7">
            <w:pPr>
              <w:autoSpaceDE w:val="0"/>
              <w:autoSpaceDN w:val="0"/>
              <w:spacing w:before="52" w:after="0" w:line="240" w:lineRule="auto"/>
              <w:jc w:val="center"/>
            </w:pPr>
            <w:r>
              <w:rPr>
                <w:rFonts w:ascii="Calibri" w:eastAsia="Calibri" w:hAnsi="Calibri"/>
                <w:color w:val="000000"/>
                <w:sz w:val="20"/>
              </w:rPr>
              <w:t>Endpoint</w:t>
            </w:r>
            <w:r w:rsidR="007D57D8">
              <w:rPr>
                <w:rFonts w:ascii="Calibri" w:eastAsia="Calibri" w:hAnsi="Calibri"/>
                <w:color w:val="000000"/>
                <w:sz w:val="20"/>
              </w:rPr>
              <w:t>: How</w:t>
            </w:r>
            <w:r w:rsidR="007E0DF7">
              <w:rPr>
                <w:rFonts w:ascii="Calibri" w:eastAsia="Calibri" w:hAnsi="Calibri"/>
                <w:color w:val="000000"/>
                <w:sz w:val="20"/>
              </w:rPr>
              <w:t xml:space="preserve"> and why do some people argue that places can be spiritual?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</w:tc>
      </w:tr>
      <w:tr w:rsidR="005A46A3" w14:paraId="25126A07" w14:textId="77777777" w:rsidTr="007D57D8">
        <w:trPr>
          <w:trHeight w:hRule="exact" w:val="24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E1EED9"/>
            <w:tcMar>
              <w:left w:w="0" w:type="dxa"/>
              <w:right w:w="0" w:type="dxa"/>
            </w:tcMar>
          </w:tcPr>
          <w:p w14:paraId="74D39C6B" w14:textId="77777777" w:rsidR="005A46A3" w:rsidRDefault="00B65025" w:rsidP="007E0DF7">
            <w:pPr>
              <w:autoSpaceDE w:val="0"/>
              <w:autoSpaceDN w:val="0"/>
              <w:spacing w:before="48" w:after="0" w:line="240" w:lineRule="auto"/>
              <w:ind w:left="106" w:right="144"/>
            </w:pPr>
            <w:r>
              <w:rPr>
                <w:rFonts w:ascii="Calibri" w:eastAsia="Calibri" w:hAnsi="Calibri"/>
                <w:b/>
                <w:color w:val="000000"/>
              </w:rPr>
              <w:lastRenderedPageBreak/>
              <w:t xml:space="preserve">Year </w:t>
            </w:r>
            <w:r>
              <w:br/>
            </w:r>
            <w:r>
              <w:rPr>
                <w:rFonts w:ascii="Calibri" w:eastAsia="Calibri" w:hAnsi="Calibri"/>
                <w:b/>
                <w:color w:val="000000"/>
              </w:rPr>
              <w:t xml:space="preserve">Five &amp; </w:t>
            </w:r>
            <w:r>
              <w:br/>
            </w:r>
            <w:r>
              <w:rPr>
                <w:rFonts w:ascii="Calibri" w:eastAsia="Calibri" w:hAnsi="Calibri"/>
                <w:b/>
                <w:color w:val="000000"/>
              </w:rPr>
              <w:t xml:space="preserve">Six </w:t>
            </w:r>
            <w:r>
              <w:br/>
            </w:r>
            <w:r>
              <w:rPr>
                <w:rFonts w:ascii="Calibri" w:eastAsia="Calibri" w:hAnsi="Calibri"/>
                <w:b/>
                <w:color w:val="000000"/>
              </w:rPr>
              <w:t xml:space="preserve">Cycle A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24A7E2" w14:textId="4BAE9586" w:rsidR="005A46A3" w:rsidRDefault="007D57D8" w:rsidP="007E0DF7">
            <w:pPr>
              <w:autoSpaceDE w:val="0"/>
              <w:autoSpaceDN w:val="0"/>
              <w:spacing w:before="54" w:after="0" w:line="240" w:lineRule="auto"/>
              <w:ind w:left="144" w:right="144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Christianity &amp; the world</w:t>
            </w:r>
            <w:r w:rsidR="00B65025">
              <w:br/>
            </w:r>
            <w:r w:rsidR="00B65025">
              <w:rPr>
                <w:rFonts w:ascii="Calibri" w:eastAsia="Calibri" w:hAnsi="Calibri"/>
                <w:color w:val="000000"/>
                <w:sz w:val="20"/>
              </w:rPr>
              <w:t xml:space="preserve">Endpoint: </w:t>
            </w:r>
            <w:r>
              <w:rPr>
                <w:rFonts w:ascii="Calibri" w:eastAsia="Calibri" w:hAnsi="Calibri"/>
                <w:color w:val="000000"/>
                <w:sz w:val="20"/>
              </w:rPr>
              <w:t>How and why do Christians make the world a better place?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1CD2FC" w14:textId="514FAF9A" w:rsidR="005A46A3" w:rsidRDefault="00B65025" w:rsidP="007D57D8">
            <w:pPr>
              <w:autoSpaceDE w:val="0"/>
              <w:autoSpaceDN w:val="0"/>
              <w:spacing w:before="54" w:after="0" w:line="240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Christianity</w:t>
            </w:r>
            <w:r w:rsidR="007D57D8">
              <w:rPr>
                <w:rFonts w:ascii="Calibri" w:eastAsia="Calibri" w:hAnsi="Calibri"/>
                <w:b/>
                <w:color w:val="000000"/>
                <w:sz w:val="24"/>
              </w:rPr>
              <w:t xml:space="preserve"> &amp; the world</w:t>
            </w:r>
            <w:r>
              <w:rPr>
                <w:rFonts w:ascii="Calibri" w:eastAsia="Calibri" w:hAnsi="Calibri"/>
                <w:b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Endpoint:  </w:t>
            </w:r>
            <w:r w:rsidR="007D57D8">
              <w:rPr>
                <w:rFonts w:ascii="Calibri" w:eastAsia="Calibri" w:hAnsi="Calibri"/>
                <w:color w:val="000000"/>
                <w:sz w:val="20"/>
              </w:rPr>
              <w:t>How does a worldview help people decide what is important?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9D6C30C" w14:textId="598D32CE" w:rsidR="005A46A3" w:rsidRDefault="007D57D8" w:rsidP="007E0DF7">
            <w:pPr>
              <w:autoSpaceDE w:val="0"/>
              <w:autoSpaceDN w:val="0"/>
              <w:spacing w:before="54" w:after="0" w:line="240" w:lineRule="auto"/>
              <w:ind w:left="144"/>
              <w:jc w:val="center"/>
            </w:pPr>
            <w:r w:rsidRPr="007D57D8">
              <w:rPr>
                <w:rFonts w:ascii="Calibri" w:eastAsia="Calibri" w:hAnsi="Calibri"/>
                <w:b/>
                <w:color w:val="000000"/>
              </w:rPr>
              <w:t>Hinduism &amp; the cycle of life</w:t>
            </w:r>
            <w:r w:rsidR="00B65025" w:rsidRPr="007D57D8">
              <w:br/>
            </w:r>
            <w:r w:rsidR="00B65025">
              <w:rPr>
                <w:rFonts w:ascii="Calibri" w:eastAsia="Calibri" w:hAnsi="Calibri"/>
                <w:color w:val="000000"/>
                <w:sz w:val="20"/>
              </w:rPr>
              <w:t xml:space="preserve">Endpoint: </w:t>
            </w:r>
            <w:r>
              <w:rPr>
                <w:rFonts w:ascii="Calibri" w:eastAsia="Calibri" w:hAnsi="Calibri"/>
                <w:color w:val="000000"/>
                <w:sz w:val="20"/>
              </w:rPr>
              <w:t>What is the significance of Karma and Moksha?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DAB3A1" w14:textId="43341F58" w:rsidR="005A46A3" w:rsidRDefault="007D57D8" w:rsidP="007D57D8">
            <w:pPr>
              <w:autoSpaceDE w:val="0"/>
              <w:autoSpaceDN w:val="0"/>
              <w:spacing w:before="54" w:after="0" w:line="240" w:lineRule="auto"/>
              <w:jc w:val="center"/>
            </w:pPr>
            <w:r w:rsidRPr="007D57D8">
              <w:rPr>
                <w:rFonts w:ascii="Calibri" w:eastAsia="Calibri" w:hAnsi="Calibri"/>
                <w:b/>
                <w:color w:val="000000"/>
              </w:rPr>
              <w:t>Christianity &amp;</w:t>
            </w:r>
            <w:r w:rsidRPr="007D57D8">
              <w:rPr>
                <w:rFonts w:ascii="Calibri" w:eastAsia="Calibri" w:hAnsi="Calibri"/>
                <w:b/>
                <w:color w:val="000000"/>
              </w:rPr>
              <w:t xml:space="preserve"> the cycle of life</w:t>
            </w:r>
            <w:r w:rsidR="00B65025">
              <w:rPr>
                <w:rFonts w:ascii="Calibri" w:eastAsia="Calibri" w:hAnsi="Calibri"/>
                <w:b/>
                <w:color w:val="000000"/>
                <w:sz w:val="24"/>
              </w:rPr>
              <w:t xml:space="preserve"> </w:t>
            </w:r>
            <w:r w:rsidR="00B65025">
              <w:rPr>
                <w:rFonts w:ascii="Calibri" w:eastAsia="Calibri" w:hAnsi="Calibri"/>
                <w:color w:val="000000"/>
                <w:sz w:val="20"/>
              </w:rPr>
              <w:t xml:space="preserve">Endpoint:  </w:t>
            </w:r>
            <w:r>
              <w:rPr>
                <w:rFonts w:ascii="Calibri" w:eastAsia="Calibri" w:hAnsi="Calibri"/>
                <w:color w:val="000000"/>
                <w:sz w:val="20"/>
              </w:rPr>
              <w:t>How far is the belief in the resurrection important to Christians today?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2A2631" w14:textId="7B168ABF" w:rsidR="005A46A3" w:rsidRDefault="007D57D8" w:rsidP="007E0DF7">
            <w:pPr>
              <w:autoSpaceDE w:val="0"/>
              <w:autoSpaceDN w:val="0"/>
              <w:spacing w:before="54" w:after="0" w:line="240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Hinduism &amp; pilgrimage</w:t>
            </w:r>
            <w:r w:rsidR="00B65025">
              <w:br/>
            </w:r>
            <w:r w:rsidR="00B65025">
              <w:rPr>
                <w:rFonts w:ascii="Calibri" w:eastAsia="Calibri" w:hAnsi="Calibri"/>
                <w:color w:val="000000"/>
                <w:sz w:val="20"/>
              </w:rPr>
              <w:t xml:space="preserve">Endpoint: </w:t>
            </w:r>
            <w:r>
              <w:rPr>
                <w:rFonts w:ascii="Calibri" w:eastAsia="Calibri" w:hAnsi="Calibri"/>
                <w:color w:val="000000"/>
                <w:sz w:val="20"/>
              </w:rPr>
              <w:t>What might a Hindu gain from a pilgrimage to India?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0805A3" w14:textId="31C4B47C" w:rsidR="005A46A3" w:rsidRDefault="007D57D8" w:rsidP="007E0DF7">
            <w:pPr>
              <w:autoSpaceDE w:val="0"/>
              <w:autoSpaceDN w:val="0"/>
              <w:spacing w:before="54" w:after="0" w:line="240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Community</w:t>
            </w:r>
            <w:r w:rsidR="00B65025">
              <w:rPr>
                <w:rFonts w:ascii="Calibri" w:eastAsia="Calibri" w:hAnsi="Calibri"/>
                <w:b/>
                <w:color w:val="000000"/>
                <w:sz w:val="24"/>
              </w:rPr>
              <w:t xml:space="preserve"> </w:t>
            </w:r>
          </w:p>
          <w:p w14:paraId="59CCFDE7" w14:textId="4948BB9D" w:rsidR="00B65025" w:rsidRDefault="00B65025" w:rsidP="00B65025">
            <w:pPr>
              <w:autoSpaceDE w:val="0"/>
              <w:autoSpaceDN w:val="0"/>
              <w:spacing w:before="282" w:after="0" w:line="240" w:lineRule="auto"/>
              <w:ind w:left="144"/>
              <w:jc w:val="center"/>
            </w:pPr>
            <w:r>
              <w:rPr>
                <w:rFonts w:ascii="Calibri" w:eastAsia="Calibri" w:hAnsi="Calibri"/>
                <w:color w:val="000000"/>
                <w:sz w:val="20"/>
              </w:rPr>
              <w:t>Endpoint: How do people make valid judgements about why the world is as it is?</w:t>
            </w:r>
            <w:r>
              <w:br/>
            </w:r>
          </w:p>
          <w:p w14:paraId="28356FE5" w14:textId="585657B0" w:rsidR="005A46A3" w:rsidRDefault="005A46A3" w:rsidP="007E0DF7">
            <w:pPr>
              <w:autoSpaceDE w:val="0"/>
              <w:autoSpaceDN w:val="0"/>
              <w:spacing w:before="44" w:after="0" w:line="240" w:lineRule="auto"/>
              <w:jc w:val="center"/>
            </w:pPr>
          </w:p>
        </w:tc>
      </w:tr>
      <w:tr w:rsidR="005A46A3" w14:paraId="5821AD12" w14:textId="77777777" w:rsidTr="00B65025">
        <w:trPr>
          <w:trHeight w:hRule="exact" w:val="255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E1EED9"/>
            <w:tcMar>
              <w:left w:w="0" w:type="dxa"/>
              <w:right w:w="0" w:type="dxa"/>
            </w:tcMar>
          </w:tcPr>
          <w:p w14:paraId="4E7A4D1C" w14:textId="77777777" w:rsidR="005A46A3" w:rsidRDefault="00B65025" w:rsidP="007E0DF7">
            <w:pPr>
              <w:autoSpaceDE w:val="0"/>
              <w:autoSpaceDN w:val="0"/>
              <w:spacing w:before="46" w:after="0" w:line="240" w:lineRule="auto"/>
              <w:ind w:left="106" w:right="144"/>
            </w:pPr>
            <w:r>
              <w:rPr>
                <w:rFonts w:ascii="Calibri" w:eastAsia="Calibri" w:hAnsi="Calibri"/>
                <w:b/>
                <w:color w:val="000000"/>
              </w:rPr>
              <w:t xml:space="preserve">Year </w:t>
            </w:r>
            <w:r>
              <w:br/>
            </w:r>
            <w:r>
              <w:rPr>
                <w:rFonts w:ascii="Calibri" w:eastAsia="Calibri" w:hAnsi="Calibri"/>
                <w:b/>
                <w:color w:val="000000"/>
              </w:rPr>
              <w:t xml:space="preserve">Five &amp; </w:t>
            </w:r>
            <w:r>
              <w:br/>
            </w:r>
            <w:r>
              <w:rPr>
                <w:rFonts w:ascii="Calibri" w:eastAsia="Calibri" w:hAnsi="Calibri"/>
                <w:b/>
                <w:color w:val="000000"/>
              </w:rPr>
              <w:t xml:space="preserve">Six </w:t>
            </w:r>
            <w:r>
              <w:br/>
            </w:r>
            <w:r>
              <w:rPr>
                <w:rFonts w:ascii="Calibri" w:eastAsia="Calibri" w:hAnsi="Calibri"/>
                <w:b/>
                <w:color w:val="000000"/>
              </w:rPr>
              <w:t xml:space="preserve">Cycle B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ECF859" w14:textId="1C177E28" w:rsidR="005A46A3" w:rsidRDefault="007D57D8" w:rsidP="007E0DF7">
            <w:pPr>
              <w:autoSpaceDE w:val="0"/>
              <w:autoSpaceDN w:val="0"/>
              <w:spacing w:before="50" w:after="0" w:line="240" w:lineRule="auto"/>
              <w:ind w:left="144" w:right="144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Christianity and Jesus</w:t>
            </w:r>
            <w:r w:rsidR="00B65025">
              <w:br/>
            </w:r>
            <w:r w:rsidR="00B65025">
              <w:rPr>
                <w:rFonts w:ascii="Calibri" w:eastAsia="Calibri" w:hAnsi="Calibri"/>
                <w:color w:val="000000"/>
                <w:sz w:val="20"/>
              </w:rPr>
              <w:t xml:space="preserve">Endpoint: </w:t>
            </w:r>
            <w:r>
              <w:rPr>
                <w:rFonts w:ascii="Calibri" w:eastAsia="Calibri" w:hAnsi="Calibri"/>
                <w:color w:val="000000"/>
                <w:sz w:val="20"/>
              </w:rPr>
              <w:t>How and why do Christians believe about the death of Jesus</w:t>
            </w:r>
            <w:r>
              <w:rPr>
                <w:rFonts w:ascii="Calibri" w:eastAsia="Calibri" w:hAnsi="Calibri"/>
                <w:color w:val="000000"/>
                <w:sz w:val="20"/>
              </w:rP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61CBB4" w14:textId="6D86EA0D" w:rsidR="005A46A3" w:rsidRDefault="00B65025" w:rsidP="00B65025">
            <w:pPr>
              <w:autoSpaceDE w:val="0"/>
              <w:autoSpaceDN w:val="0"/>
              <w:spacing w:before="50" w:after="0" w:line="240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Christianity &amp; celebrations</w:t>
            </w:r>
            <w:r>
              <w:rPr>
                <w:rFonts w:ascii="Calibri" w:eastAsia="Calibri" w:hAnsi="Calibri"/>
                <w:b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Endpoint: How do rites of passage shape the lives of different Christians?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2D0BA63" w14:textId="799A6996" w:rsidR="005A46A3" w:rsidRDefault="00B65025" w:rsidP="007E0DF7">
            <w:pPr>
              <w:autoSpaceDE w:val="0"/>
              <w:autoSpaceDN w:val="0"/>
              <w:spacing w:before="50" w:after="0" w:line="240" w:lineRule="auto"/>
              <w:ind w:left="144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Islam and Muhammad</w:t>
            </w:r>
            <w:r>
              <w:rPr>
                <w:rFonts w:ascii="Calibri" w:eastAsia="Calibri" w:hAnsi="Calibri"/>
                <w:b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Calibri" w:eastAsia="Calibri" w:hAnsi="Calibri"/>
                <w:color w:val="000000"/>
                <w:sz w:val="20"/>
              </w:rPr>
              <w:t>Endpoint: Why is it important to Muslims that Muhammed is seen as the Seal of the Prophets?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8B6DDC" w14:textId="1BB97391" w:rsidR="005A46A3" w:rsidRDefault="00B65025" w:rsidP="007E0DF7">
            <w:pPr>
              <w:autoSpaceDE w:val="0"/>
              <w:autoSpaceDN w:val="0"/>
              <w:spacing w:before="50" w:after="0" w:line="240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Christianity</w:t>
            </w:r>
            <w:r>
              <w:rPr>
                <w:rFonts w:ascii="Calibri" w:eastAsia="Calibri" w:hAnsi="Calibri"/>
                <w:b/>
                <w:color w:val="000000"/>
                <w:sz w:val="24"/>
              </w:rPr>
              <w:t xml:space="preserve"> wisdom </w:t>
            </w:r>
            <w:r>
              <w:rPr>
                <w:rFonts w:ascii="Calibri" w:eastAsia="Calibri" w:hAnsi="Calibri"/>
                <w:color w:val="000000"/>
                <w:sz w:val="20"/>
              </w:rPr>
              <w:t>Endpoint: Does wisdom look the same for everyone?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306533" w14:textId="58FB3118" w:rsidR="005A46A3" w:rsidRDefault="00B65025" w:rsidP="00B65025">
            <w:pPr>
              <w:autoSpaceDE w:val="0"/>
              <w:autoSpaceDN w:val="0"/>
              <w:spacing w:before="50" w:after="0" w:line="240" w:lineRule="auto"/>
              <w:ind w:left="144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 xml:space="preserve">Islam </w:t>
            </w:r>
            <w:r w:rsidRPr="00B6502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and the mosque</w:t>
            </w:r>
            <w:r>
              <w:rPr>
                <w:rFonts w:ascii="Calibri" w:eastAsia="Calibri" w:hAnsi="Calibri"/>
                <w:b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0"/>
              </w:rPr>
              <w:t>Endpoint:  How far does the mosque contribute to the Muslim concept of Ummah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?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A715BF" w14:textId="66481CD7" w:rsidR="005A46A3" w:rsidRDefault="00B65025" w:rsidP="007E0DF7">
            <w:pPr>
              <w:autoSpaceDE w:val="0"/>
              <w:autoSpaceDN w:val="0"/>
              <w:spacing w:before="50" w:after="0" w:line="240" w:lineRule="auto"/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4"/>
              </w:rPr>
              <w:t>Community</w:t>
            </w:r>
          </w:p>
          <w:p w14:paraId="52F9E70D" w14:textId="74A74BF9" w:rsidR="005A46A3" w:rsidRDefault="00B65025" w:rsidP="007E0DF7">
            <w:pPr>
              <w:autoSpaceDE w:val="0"/>
              <w:autoSpaceDN w:val="0"/>
              <w:spacing w:before="290" w:after="0" w:line="240" w:lineRule="auto"/>
              <w:ind w:left="144"/>
              <w:jc w:val="center"/>
            </w:pPr>
            <w:r>
              <w:rPr>
                <w:rFonts w:ascii="Calibri" w:eastAsia="Calibri" w:hAnsi="Calibri"/>
                <w:color w:val="000000"/>
                <w:sz w:val="20"/>
              </w:rPr>
              <w:t>Endpoint: What does it mean to lead a good life?</w:t>
            </w:r>
            <w:r>
              <w:rPr>
                <w:rFonts w:ascii="Calibri" w:eastAsia="Calibri" w:hAnsi="Calibri"/>
                <w:color w:val="000000"/>
                <w:sz w:val="20"/>
              </w:rPr>
              <w:t xml:space="preserve"> </w:t>
            </w:r>
          </w:p>
        </w:tc>
      </w:tr>
    </w:tbl>
    <w:p w14:paraId="1EF97318" w14:textId="77777777" w:rsidR="005A46A3" w:rsidRDefault="005A46A3" w:rsidP="007E0DF7">
      <w:pPr>
        <w:autoSpaceDE w:val="0"/>
        <w:autoSpaceDN w:val="0"/>
        <w:spacing w:after="0" w:line="240" w:lineRule="auto"/>
      </w:pPr>
    </w:p>
    <w:sectPr w:rsidR="005A46A3" w:rsidSect="00034616">
      <w:pgSz w:w="11904" w:h="16838"/>
      <w:pgMar w:top="292" w:right="628" w:bottom="127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4273609">
    <w:abstractNumId w:val="8"/>
  </w:num>
  <w:num w:numId="2" w16cid:durableId="1507473225">
    <w:abstractNumId w:val="6"/>
  </w:num>
  <w:num w:numId="3" w16cid:durableId="1132013982">
    <w:abstractNumId w:val="5"/>
  </w:num>
  <w:num w:numId="4" w16cid:durableId="587613918">
    <w:abstractNumId w:val="4"/>
  </w:num>
  <w:num w:numId="5" w16cid:durableId="1707870488">
    <w:abstractNumId w:val="7"/>
  </w:num>
  <w:num w:numId="6" w16cid:durableId="1528131999">
    <w:abstractNumId w:val="3"/>
  </w:num>
  <w:num w:numId="7" w16cid:durableId="23945037">
    <w:abstractNumId w:val="2"/>
  </w:num>
  <w:num w:numId="8" w16cid:durableId="2003314387">
    <w:abstractNumId w:val="1"/>
  </w:num>
  <w:num w:numId="9" w16cid:durableId="208374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A46A3"/>
    <w:rsid w:val="007B3E9F"/>
    <w:rsid w:val="007D57D8"/>
    <w:rsid w:val="007E0DF7"/>
    <w:rsid w:val="00AA1D8D"/>
    <w:rsid w:val="00B47730"/>
    <w:rsid w:val="00B65025"/>
    <w:rsid w:val="00C5751D"/>
    <w:rsid w:val="00CB0664"/>
    <w:rsid w:val="00DA524F"/>
    <w:rsid w:val="00FA33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C71B0F"/>
  <w14:defaultImageDpi w14:val="300"/>
  <w15:docId w15:val="{5D1D63FD-798B-4333-A809-C8FB2FFC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A52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 Thomas</cp:lastModifiedBy>
  <cp:revision>2</cp:revision>
  <dcterms:created xsi:type="dcterms:W3CDTF">2025-12-18T12:10:00Z</dcterms:created>
  <dcterms:modified xsi:type="dcterms:W3CDTF">2025-12-18T12:10:00Z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2025-12-18T12:10:35Z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c5a5007f-3f84-4671-899e-ff07e7938758</vt:lpwstr>
  </property>
  <property fmtid="{D5CDD505-2E9C-101B-9397-08002B2CF9AE}" pid="7" name="MSIP_Label_defa4170-0d19-0005-0004-bc88714345d2_ActionId">
    <vt:lpwstr>69c209a4-f7be-48b4-9573-5fc63899fe2e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